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A280" w14:textId="72F5F8C7" w:rsidR="008E6186" w:rsidRDefault="008E6186" w:rsidP="008E6186">
      <w:pPr>
        <w:pStyle w:val="Nagwek1"/>
        <w:jc w:val="center"/>
      </w:pPr>
      <w:r>
        <w:rPr>
          <w:noProof/>
        </w:rPr>
        <w:drawing>
          <wp:inline distT="0" distB="0" distL="0" distR="0" wp14:anchorId="6155D3F1" wp14:editId="1D458302">
            <wp:extent cx="2857500" cy="590550"/>
            <wp:effectExtent l="0" t="0" r="0" b="0"/>
            <wp:docPr id="2094367061" name="Obraz 1" descr="Obraz zawierający tekst, Czcionka, Grafika, krąg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67061" name="Obraz 1" descr="Obraz zawierający tekst, Czcionka, Grafika, krąg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0CB63" w14:textId="4BD944B3" w:rsidR="00322891" w:rsidRPr="008E6186" w:rsidRDefault="008E6186" w:rsidP="008E6186">
      <w:pPr>
        <w:pStyle w:val="Nagwek1"/>
        <w:jc w:val="center"/>
        <w:rPr>
          <w:color w:val="00B0F0"/>
        </w:rPr>
      </w:pPr>
      <w:r>
        <w:rPr>
          <w:color w:val="00B0F0"/>
        </w:rPr>
        <w:t>F</w:t>
      </w:r>
      <w:r w:rsidR="00000000" w:rsidRPr="008E6186">
        <w:rPr>
          <w:color w:val="00B0F0"/>
        </w:rPr>
        <w:t>ORMULARZ ZWROTU TOWARU</w:t>
      </w:r>
    </w:p>
    <w:p w14:paraId="0B1579CA" w14:textId="77777777" w:rsidR="008E6186" w:rsidRPr="008E6186" w:rsidRDefault="008E6186" w:rsidP="008E6186"/>
    <w:p w14:paraId="0D6757CE" w14:textId="77777777" w:rsidR="00322891" w:rsidRPr="00516CD9" w:rsidRDefault="00000000">
      <w:pPr>
        <w:rPr>
          <w:b/>
          <w:bCs/>
        </w:rPr>
      </w:pPr>
      <w:r w:rsidRPr="00516CD9">
        <w:rPr>
          <w:b/>
          <w:bCs/>
        </w:rPr>
        <w:t>Dane klienta:</w:t>
      </w:r>
    </w:p>
    <w:p w14:paraId="50A02E36" w14:textId="4B63FFF0" w:rsidR="00322891" w:rsidRDefault="00000000">
      <w:r>
        <w:t xml:space="preserve">Imię i nazwisko: </w:t>
      </w:r>
      <w:r w:rsidR="008E6186">
        <w:t>_ _ _ _ _ _ _ _ _ _ _ _ _ _ _ _ _ _ _ _ _ _ _ _ _ _ _ _ _ _ _ _ _ _ _ _</w:t>
      </w:r>
    </w:p>
    <w:p w14:paraId="2C19A62F" w14:textId="7AAB7A9F" w:rsidR="00322891" w:rsidRDefault="00000000">
      <w:r>
        <w:t xml:space="preserve">Adres: </w:t>
      </w:r>
      <w:r w:rsidR="008E6186">
        <w:t>_ _ _ _ _ _ _ _ _ _ _ _ _ _ _ _ _ _ _ _ _ _ _ _ _ _ _ _ _ _ _ _ _ _ _ _</w:t>
      </w:r>
      <w:r w:rsidR="008E6186">
        <w:t xml:space="preserve"> _ _ _ _ _ _ _ </w:t>
      </w:r>
    </w:p>
    <w:p w14:paraId="6F09275F" w14:textId="45901170" w:rsidR="00322891" w:rsidRDefault="00000000">
      <w:proofErr w:type="spellStart"/>
      <w:r>
        <w:t>Telefon</w:t>
      </w:r>
      <w:proofErr w:type="spellEnd"/>
      <w:r>
        <w:t>:</w:t>
      </w:r>
      <w:r w:rsidR="008E6186">
        <w:t xml:space="preserve"> </w:t>
      </w:r>
      <w:r w:rsidR="008E6186">
        <w:t xml:space="preserve">_ _ _ _ _ _ _ _ _ _ _ _ _ _ _ _ _ _ _ _ _ _ _ _ _ _ _ _ _ _ _ _ _ _ _ _ _ _ _ _ _ _ </w:t>
      </w:r>
    </w:p>
    <w:p w14:paraId="4D386098" w14:textId="6C1E3220" w:rsidR="00322891" w:rsidRDefault="00000000">
      <w:r>
        <w:t xml:space="preserve">E-mail: </w:t>
      </w:r>
      <w:r w:rsidR="008E6186">
        <w:t xml:space="preserve">_ _ _ _ _ _ _ _ _ _ _ _ _ _ _ _ _ _ _ _ _ _ _ _ _ _ _ _ _ _ _ _ _ _ _ _ _ _ _ _ _ _ </w:t>
      </w:r>
      <w:r w:rsidR="008E6186">
        <w:t>_</w:t>
      </w:r>
    </w:p>
    <w:p w14:paraId="06DE9571" w14:textId="77777777" w:rsidR="00322891" w:rsidRDefault="00322891"/>
    <w:p w14:paraId="2417CAF2" w14:textId="23FAF798" w:rsidR="00322891" w:rsidRDefault="00000000">
      <w:r>
        <w:t xml:space="preserve">Numer </w:t>
      </w:r>
      <w:proofErr w:type="spellStart"/>
      <w:r>
        <w:t>zamówienia</w:t>
      </w:r>
      <w:proofErr w:type="spellEnd"/>
      <w:r>
        <w:t>:</w:t>
      </w:r>
      <w:r w:rsidR="008E6186" w:rsidRPr="008E6186">
        <w:t xml:space="preserve"> </w:t>
      </w:r>
      <w:r w:rsidR="008E6186">
        <w:t xml:space="preserve">_ _ _ _ _ _ _ _ _ _ _ _ _ _ _ _ _ _ _ _ _ _ _ _ _ _ _ _ _ _ _ _ _ _ </w:t>
      </w:r>
    </w:p>
    <w:p w14:paraId="3FD176E9" w14:textId="29B566B6" w:rsidR="00322891" w:rsidRDefault="00000000">
      <w:r>
        <w:t xml:space="preserve">Data zakupu: </w:t>
      </w:r>
      <w:r w:rsidR="008E6186">
        <w:t>_ _ _ _ _ _ _ _ _ _ _ _ _ _ _ _ _ _ _ _ _ _ _ _ _ _ _ _ _ _ _ _ _ _ _ _ _ _ _</w:t>
      </w:r>
    </w:p>
    <w:p w14:paraId="61CBB00B" w14:textId="3140CC94" w:rsidR="00322891" w:rsidRDefault="00000000">
      <w:r>
        <w:t xml:space="preserve">Data </w:t>
      </w:r>
      <w:proofErr w:type="spellStart"/>
      <w:r>
        <w:t>zwrotu</w:t>
      </w:r>
      <w:proofErr w:type="spellEnd"/>
      <w:r>
        <w:t>:</w:t>
      </w:r>
      <w:r w:rsidR="008E6186" w:rsidRPr="008E6186">
        <w:t xml:space="preserve"> </w:t>
      </w:r>
      <w:r w:rsidR="008E6186">
        <w:t xml:space="preserve">_ _ _ _ _ _ _ _ _ _ _ _ _ _ _ _ _ _ _ _ _ _ _ _ _ _ _ _ _ _ _ _ _ _ _ _ _ _ _ </w:t>
      </w:r>
    </w:p>
    <w:p w14:paraId="20A8EFEB" w14:textId="77777777" w:rsidR="008E6186" w:rsidRDefault="008E6186"/>
    <w:p w14:paraId="46AA1C87" w14:textId="108D15C0" w:rsidR="008E6186" w:rsidRDefault="008E6186">
      <w:proofErr w:type="spellStart"/>
      <w:r>
        <w:t>Produkty</w:t>
      </w:r>
      <w:proofErr w:type="spellEnd"/>
      <w:r>
        <w:t xml:space="preserve"> do zwrotu: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417"/>
      </w:tblGrid>
      <w:tr w:rsidR="00516CD9" w14:paraId="54786BD0" w14:textId="77777777" w:rsidTr="00516CD9">
        <w:tc>
          <w:tcPr>
            <w:tcW w:w="817" w:type="dxa"/>
          </w:tcPr>
          <w:p w14:paraId="286FCBF4" w14:textId="5782E73F" w:rsidR="00516CD9" w:rsidRDefault="00516CD9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4820" w:type="dxa"/>
          </w:tcPr>
          <w:p w14:paraId="63F00942" w14:textId="024EB0CC" w:rsidR="00516CD9" w:rsidRDefault="00516CD9">
            <w:r>
              <w:t xml:space="preserve">Nazwa </w:t>
            </w:r>
            <w:proofErr w:type="spellStart"/>
            <w:r>
              <w:t>produktu</w:t>
            </w:r>
            <w:proofErr w:type="spellEnd"/>
          </w:p>
        </w:tc>
        <w:tc>
          <w:tcPr>
            <w:tcW w:w="1417" w:type="dxa"/>
          </w:tcPr>
          <w:p w14:paraId="0AA01CF8" w14:textId="1CFA27DE" w:rsidR="00516CD9" w:rsidRDefault="00516CD9">
            <w:proofErr w:type="spellStart"/>
            <w:r>
              <w:t>Ilość</w:t>
            </w:r>
            <w:proofErr w:type="spellEnd"/>
            <w:r>
              <w:t xml:space="preserve"> sztuk</w:t>
            </w:r>
          </w:p>
        </w:tc>
      </w:tr>
      <w:tr w:rsidR="00516CD9" w14:paraId="4FCDA5B6" w14:textId="77777777" w:rsidTr="00516CD9">
        <w:tc>
          <w:tcPr>
            <w:tcW w:w="817" w:type="dxa"/>
          </w:tcPr>
          <w:p w14:paraId="2ACCE873" w14:textId="77777777" w:rsidR="00516CD9" w:rsidRDefault="00516CD9"/>
        </w:tc>
        <w:tc>
          <w:tcPr>
            <w:tcW w:w="4820" w:type="dxa"/>
          </w:tcPr>
          <w:p w14:paraId="11FE4E1C" w14:textId="77777777" w:rsidR="00516CD9" w:rsidRDefault="00516CD9"/>
        </w:tc>
        <w:tc>
          <w:tcPr>
            <w:tcW w:w="1417" w:type="dxa"/>
          </w:tcPr>
          <w:p w14:paraId="640742D7" w14:textId="77777777" w:rsidR="00516CD9" w:rsidRDefault="00516CD9"/>
        </w:tc>
      </w:tr>
      <w:tr w:rsidR="00516CD9" w14:paraId="58D124A4" w14:textId="77777777" w:rsidTr="00516CD9">
        <w:tc>
          <w:tcPr>
            <w:tcW w:w="817" w:type="dxa"/>
          </w:tcPr>
          <w:p w14:paraId="1F5B294F" w14:textId="77777777" w:rsidR="00516CD9" w:rsidRDefault="00516CD9"/>
        </w:tc>
        <w:tc>
          <w:tcPr>
            <w:tcW w:w="4820" w:type="dxa"/>
          </w:tcPr>
          <w:p w14:paraId="074C8EA6" w14:textId="77777777" w:rsidR="00516CD9" w:rsidRDefault="00516CD9"/>
        </w:tc>
        <w:tc>
          <w:tcPr>
            <w:tcW w:w="1417" w:type="dxa"/>
          </w:tcPr>
          <w:p w14:paraId="1F092CB4" w14:textId="77777777" w:rsidR="00516CD9" w:rsidRDefault="00516CD9"/>
        </w:tc>
      </w:tr>
      <w:tr w:rsidR="00516CD9" w14:paraId="14F8AAD1" w14:textId="77777777" w:rsidTr="00516CD9">
        <w:tc>
          <w:tcPr>
            <w:tcW w:w="817" w:type="dxa"/>
          </w:tcPr>
          <w:p w14:paraId="6A778469" w14:textId="77777777" w:rsidR="00516CD9" w:rsidRDefault="00516CD9"/>
        </w:tc>
        <w:tc>
          <w:tcPr>
            <w:tcW w:w="4820" w:type="dxa"/>
          </w:tcPr>
          <w:p w14:paraId="061FB260" w14:textId="77777777" w:rsidR="00516CD9" w:rsidRDefault="00516CD9"/>
        </w:tc>
        <w:tc>
          <w:tcPr>
            <w:tcW w:w="1417" w:type="dxa"/>
          </w:tcPr>
          <w:p w14:paraId="090AB484" w14:textId="77777777" w:rsidR="00516CD9" w:rsidRDefault="00516CD9"/>
        </w:tc>
      </w:tr>
      <w:tr w:rsidR="00516CD9" w14:paraId="3321D84F" w14:textId="77777777" w:rsidTr="00516CD9">
        <w:tc>
          <w:tcPr>
            <w:tcW w:w="817" w:type="dxa"/>
          </w:tcPr>
          <w:p w14:paraId="22BDCD66" w14:textId="77777777" w:rsidR="00516CD9" w:rsidRDefault="00516CD9"/>
        </w:tc>
        <w:tc>
          <w:tcPr>
            <w:tcW w:w="4820" w:type="dxa"/>
          </w:tcPr>
          <w:p w14:paraId="667D81BE" w14:textId="77777777" w:rsidR="00516CD9" w:rsidRDefault="00516CD9"/>
        </w:tc>
        <w:tc>
          <w:tcPr>
            <w:tcW w:w="1417" w:type="dxa"/>
          </w:tcPr>
          <w:p w14:paraId="77E73EFF" w14:textId="77777777" w:rsidR="00516CD9" w:rsidRDefault="00516CD9"/>
        </w:tc>
      </w:tr>
    </w:tbl>
    <w:p w14:paraId="1E7612F2" w14:textId="77777777" w:rsidR="00322891" w:rsidRDefault="00322891"/>
    <w:p w14:paraId="32C1807E" w14:textId="77777777" w:rsidR="00322891" w:rsidRDefault="00000000">
      <w:r>
        <w:t>Powód zwrotu (proszę zaznaczyć):</w:t>
      </w:r>
    </w:p>
    <w:p w14:paraId="446B2C8D" w14:textId="77777777" w:rsidR="00322891" w:rsidRDefault="00000000">
      <w:r>
        <w:t>[ ] Produkt niezgodny z zamówieniem</w:t>
      </w:r>
    </w:p>
    <w:p w14:paraId="5E9901B3" w14:textId="77777777" w:rsidR="00322891" w:rsidRDefault="00000000">
      <w:r>
        <w:t>[ ] Produkt uszkodzony</w:t>
      </w:r>
    </w:p>
    <w:p w14:paraId="2EE3201F" w14:textId="77777777" w:rsidR="00322891" w:rsidRDefault="00000000">
      <w:r>
        <w:t>[ ] Rezygnacja bez podania przyczyny (do 14 dni)</w:t>
      </w:r>
    </w:p>
    <w:p w14:paraId="5A5414E9" w14:textId="27408840" w:rsidR="00322891" w:rsidRDefault="00000000">
      <w:r>
        <w:t xml:space="preserve">[ ] Inny powód: </w:t>
      </w:r>
      <w:r w:rsidR="00516CD9">
        <w:t>_ _ _ _ _ _ _ _ _ _ _ _ _ _ _ _ _ _ _ _ _ _ _ _ _ _ _ _ _ _ _ _ _ _ _ _ _ _ _</w:t>
      </w:r>
    </w:p>
    <w:p w14:paraId="66B30BB4" w14:textId="77777777" w:rsidR="00322891" w:rsidRDefault="00322891"/>
    <w:p w14:paraId="7DD4E927" w14:textId="77777777" w:rsidR="00322891" w:rsidRDefault="00000000">
      <w:r>
        <w:lastRenderedPageBreak/>
        <w:t>Sposób zwrotu środków:</w:t>
      </w:r>
    </w:p>
    <w:p w14:paraId="6C018B88" w14:textId="77777777" w:rsidR="00322891" w:rsidRDefault="00000000">
      <w:r>
        <w:t>[ ] Przelew na konto bankowe</w:t>
      </w:r>
    </w:p>
    <w:p w14:paraId="1252BEBE" w14:textId="13E2B0E8" w:rsidR="00322891" w:rsidRDefault="00000000">
      <w:r>
        <w:t xml:space="preserve">Numer </w:t>
      </w:r>
      <w:proofErr w:type="spellStart"/>
      <w:r>
        <w:t>konta</w:t>
      </w:r>
      <w:proofErr w:type="spellEnd"/>
      <w:r>
        <w:t>:</w:t>
      </w:r>
      <w:r w:rsidR="00516CD9" w:rsidRPr="00516CD9">
        <w:t xml:space="preserve"> </w:t>
      </w:r>
      <w:r w:rsidR="00516CD9">
        <w:t>_ _ _ _ _ _ _ _ _ _ _ _ _ _ _ _ _ _ _ _ _ _ _ _ _ _ _ _ _ _ _ _ _ _ _ _ _ _ _</w:t>
      </w:r>
    </w:p>
    <w:p w14:paraId="0B6C4CE1" w14:textId="7B759353" w:rsidR="00322891" w:rsidRDefault="00000000">
      <w:r>
        <w:t xml:space="preserve">[ ] Inny: </w:t>
      </w:r>
      <w:r w:rsidR="00516CD9">
        <w:t>_ _ _ _ _ _ _ _ _ _ _ _ _ _ _ _ _ _ _ _ _ _ _ _ _ _ _ _ _ _ _ _ _ _ _ _ _ _ _</w:t>
      </w:r>
      <w:r w:rsidR="00516CD9">
        <w:t xml:space="preserve"> _ _ _ _ </w:t>
      </w:r>
    </w:p>
    <w:p w14:paraId="54CDFCA6" w14:textId="77777777" w:rsidR="00322891" w:rsidRDefault="00322891"/>
    <w:p w14:paraId="7D624CE2" w14:textId="2106AFE1" w:rsidR="00322891" w:rsidRDefault="00000000">
      <w:r>
        <w:t xml:space="preserve">Oświadczam, że zwracany towar jest w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niezmienionym</w:t>
      </w:r>
      <w:proofErr w:type="spellEnd"/>
      <w:r w:rsidR="00516CD9">
        <w:t>.</w:t>
      </w:r>
    </w:p>
    <w:p w14:paraId="3F2C7F79" w14:textId="77777777" w:rsidR="00322891" w:rsidRDefault="00322891"/>
    <w:p w14:paraId="29232B16" w14:textId="6EA13201" w:rsidR="00322891" w:rsidRDefault="008742A3">
      <w:r>
        <w:t xml:space="preserve"> _ _ _ _ _ _ _ _ _ _ _ _ _ _ _ _ _ _ _ _ </w:t>
      </w:r>
    </w:p>
    <w:p w14:paraId="4538B492" w14:textId="77777777" w:rsidR="00322891" w:rsidRDefault="00000000">
      <w:r>
        <w:t>Podpis klienta</w:t>
      </w:r>
    </w:p>
    <w:p w14:paraId="2B742D1E" w14:textId="77777777" w:rsidR="00322891" w:rsidRDefault="00322891"/>
    <w:p w14:paraId="59A82485" w14:textId="0AE4047C" w:rsidR="00322891" w:rsidRDefault="00322891" w:rsidP="008742A3"/>
    <w:sectPr w:rsidR="003228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8730956">
    <w:abstractNumId w:val="8"/>
  </w:num>
  <w:num w:numId="2" w16cid:durableId="1372338802">
    <w:abstractNumId w:val="6"/>
  </w:num>
  <w:num w:numId="3" w16cid:durableId="19819797">
    <w:abstractNumId w:val="5"/>
  </w:num>
  <w:num w:numId="4" w16cid:durableId="932276084">
    <w:abstractNumId w:val="4"/>
  </w:num>
  <w:num w:numId="5" w16cid:durableId="1923224259">
    <w:abstractNumId w:val="7"/>
  </w:num>
  <w:num w:numId="6" w16cid:durableId="137844718">
    <w:abstractNumId w:val="3"/>
  </w:num>
  <w:num w:numId="7" w16cid:durableId="1062675005">
    <w:abstractNumId w:val="2"/>
  </w:num>
  <w:num w:numId="8" w16cid:durableId="786772630">
    <w:abstractNumId w:val="1"/>
  </w:num>
  <w:num w:numId="9" w16cid:durableId="183194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891"/>
    <w:rsid w:val="00326F90"/>
    <w:rsid w:val="00516CD9"/>
    <w:rsid w:val="008742A3"/>
    <w:rsid w:val="008E6186"/>
    <w:rsid w:val="00AA1D8D"/>
    <w:rsid w:val="00B47730"/>
    <w:rsid w:val="00CB0664"/>
    <w:rsid w:val="00F901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91CA8"/>
  <w14:defaultImageDpi w14:val="300"/>
  <w15:docId w15:val="{A4F48F6B-CEC4-44D7-8295-F6AF4FB8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Piotr Rosa</cp:lastModifiedBy>
  <cp:revision>2</cp:revision>
  <dcterms:created xsi:type="dcterms:W3CDTF">2013-12-23T23:15:00Z</dcterms:created>
  <dcterms:modified xsi:type="dcterms:W3CDTF">2025-04-02T07:44:00Z</dcterms:modified>
  <cp:category/>
</cp:coreProperties>
</file>